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Хуррамова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Зохирджона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Зарифджоновича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4"/>
          <w:rFonts w:ascii="Times New Roman" w:eastAsia="Times New Roman" w:hAnsi="Times New Roman" w:cs="Times New Roman"/>
        </w:rPr>
        <w:t>...</w:t>
      </w:r>
      <w:r>
        <w:rPr>
          <w:rStyle w:val="cat-PassportDatagrp-17rplc-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18810086220003128644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18810086220003128644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18810086220003128644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573512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18810086220003128644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Хуррамова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Зохирджона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Зарифджоновича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0412365400725024092420147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ExternalSystemDefinedgrp-23rplc-4">
    <w:name w:val="cat-ExternalSystemDefined grp-23 rplc-4"/>
    <w:basedOn w:val="DefaultParagraphFont"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Timegrp-18rplc-8">
    <w:name w:val="cat-Time grp-18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PhoneNumbergrp-19rplc-30">
    <w:name w:val="cat-PhoneNumber grp-19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